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FINANCING ENERGY PROJECTS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FINANCING ENERGY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本书出售、求购地址：https://www.jiaokey.com/book/detail/40180264.html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关键词搜索：https://www.jiaokey.com/tag/HANDBOOK OF FINANCING ENERGY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