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WINNING THE FUTURE  A 21ST CENTURY CONTRACT WITH AMERICA</w:t>
      </w:r>
    </w:p>
    <w:p>
      <w:r>
        <w:rPr>
          <w:rFonts w:ascii="宋体" w:hAnsi="宋体" w:eastAsia="宋体"/>
          <w:sz w:val="24"/>
        </w:rPr>
        <w:t>REGNERY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WINNING THE FUTURE  A 21ST CENTURY CONTRACT WITH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REGNERY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本书出售、求购地址：https://www.jiaokey.com/book/detail/40180306.html</w:t>
      </w:r>
    </w:p>
    <w:p>
      <w:r>
        <w:t>更多相关图书推荐：https://www.jiaokey.com</w:t>
      </w:r>
    </w:p>
    <w:p>
      <w:r>
        <w:t>REGNERY PUBLISHING 其他作品：https://www.jiaokey.com/tag/REGNERY PUBLISHING.html</w:t>
      </w:r>
    </w:p>
    <w:p>
      <w:r>
        <w:t>INC 出版图书：https://www.jiaokey.com/tag/INC.html</w:t>
      </w:r>
    </w:p>
    <w:p>
      <w:r>
        <w:t>关键词搜索：https://www.jiaokey.com/tag/WINNING THE FUTURE  A 21ST CENTURY CONTRACT WITH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