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AND SECURITY  A COMPENDIURN OF NATIONAL ARMED FORCES AND SECURITY POLICIES  VOLUME 1:ANGOLA-MEXICO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AND SECURITY  A COMPENDIURN OF NATIONAL ARMED FORCES AND SECURITY POLICIES  VOLUME 1:ANGOLA-MEXICO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本书出售、求购地址：https://www.jiaokey.com/book/detail/40180331.html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关键词搜索：https://www.jiaokey.com/tag/DEFENSE AND SECURITY  A COMPENDIURN OF NATIONAL ARMED FORCES AND SECURITY POLICIES  VOLUME 1:ANGOLA-MEXICO.html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