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INTELLIGENCE ISSUES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INTELLIGENCE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本书出售、求购地址：https://www.jiaokey.com/book/detail/40180459.html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关键词搜索：https://www.jiaokey.com/tag/FOCUS ON INTELLIGENCE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