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书名：与信  体验的中小企业融资の手引</w:t>
      </w:r>
    </w:p>
    <w:p>
      <w:r>
        <w:t>作者：木村泰三著</w:t>
      </w:r>
    </w:p>
    <w:p>
      <w:r>
        <w:t>出版社：中小企业リサ一チャンタ一</w:t>
      </w:r>
    </w:p>
    <w:p>
      <w:r>
        <w:t>出版日期：昭和61年08月</w:t>
      </w:r>
    </w:p>
    <w:p>
      <w:r>
        <w:t>总页数：243</w:t>
      </w:r>
    </w:p>
    <w:p>
      <w:r>
        <w:t>更多请访问教客网: www.jiaokey.com</w:t>
      </w:r>
    </w:p>
    <w:p>
      <w:r>
        <w:t>与信  体验的中小企业融资の手引 评论地址：https://www.jiaokey.com/book/detail/40180798.html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