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品酒  罗尔德·达尔故事集  简写本</w:t>
      </w:r>
    </w:p>
    <w:p>
      <w:r>
        <w:rPr>
          <w:rFonts w:ascii="宋体" w:hAnsi="宋体" w:eastAsia="宋体"/>
          <w:sz w:val="24"/>
        </w:rPr>
        <w:t>罗尔德·达尔原著；迈克尔·卡尔登改写；王珽翻译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品酒  罗尔德·达尔故事集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罗尔德·达尔原著；迈克尔·卡尔登改写；王珽翻译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本书出售、求购地址：https://www.jiaokey.com/book/detail/40180919.html</w:t>
      </w:r>
    </w:p>
    <w:p>
      <w:r>
        <w:t>更多相关图书推荐：https://www.jiaokey.com</w:t>
      </w:r>
    </w:p>
    <w:p>
      <w:r>
        <w:t>罗尔德·达尔原著；迈克尔·卡尔登改写；王珽翻译 其他作品：https://www.jiaokey.com/tag/罗尔德·达尔原著；迈克尔·卡尔登改写；王珽翻译.html</w:t>
      </w:r>
    </w:p>
    <w:p>
      <w:r>
        <w:t>上海译文出版社 出版图书：https://www.jiaokey.com/tag/上海译文出版社.html</w:t>
      </w:r>
    </w:p>
    <w:p>
      <w:r>
        <w:t>关键词搜索：https://www.jiaokey.com/tag/品酒  罗尔德·达尔故事集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