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剑桥商务英语证书仿真试题集  高级  英文</w:t>
      </w:r>
    </w:p>
    <w:p>
      <w:r>
        <w:rPr>
          <w:rFonts w:ascii="宋体" w:hAnsi="宋体" w:eastAsia="宋体"/>
          <w:sz w:val="24"/>
        </w:rPr>
        <w:t>余敏等主编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剑桥商务英语证书仿真试题集  高级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本书出售、求购地址：https://www.jiaokey.com/book/detail/40180947.html</w:t>
      </w:r>
    </w:p>
    <w:p>
      <w:r>
        <w:t>更多相关图书推荐：https://www.jiaokey.com</w:t>
      </w:r>
    </w:p>
    <w:p>
      <w:r>
        <w:t>余敏等主编 其他作品：https://www.jiaokey.com/tag/余敏等主编.html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关键词搜索：https://www.jiaokey.com/tag/剑桥商务英语证书仿真试题集  高级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