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COMEBACK  THE STORY OF RENEWAL AND TRANSFORMATION AT NATIONAL SEMICONDUCTOR</w:t>
      </w:r>
    </w:p>
    <w:p>
      <w:r>
        <w:rPr>
          <w:rFonts w:ascii="宋体" w:hAnsi="宋体" w:eastAsia="宋体"/>
          <w:sz w:val="24"/>
        </w:rPr>
        <w:t>ROBERT H.MILES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COMEBACK  THE STORY OF RENEWAL AND TRANSFORMATION AT NATIONAL SEMICONDUCTOR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本书出售、求购地址：https://www.jiaokey.com/book/detail/40180971.html</w:t>
      </w:r>
    </w:p>
    <w:p>
      <w:r>
        <w:t>更多相关图书推荐：https://www.jiaokey.com</w:t>
      </w:r>
    </w:p>
    <w:p>
      <w:r>
        <w:t>ROBERT H.MILES 其他作品：https://www.jiaokey.com/tag/ROBERT H.MILES.html</w:t>
      </w:r>
    </w:p>
    <w:p>
      <w:r>
        <w:t>关键词搜索：https://www.jiaokey.com/tag/CORPORATE COMEBACK  THE STORY OF RENEWAL AND TRANSFORMATION AT NATIONAL SEMICONDUCTOR.html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