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中国星级饭店指南  汉英对照  2000</w:t>
      </w:r>
    </w:p>
    <w:p>
      <w:r>
        <w:rPr>
          <w:rFonts w:ascii="宋体" w:hAnsi="宋体" w:eastAsia="宋体"/>
          <w:sz w:val="24"/>
        </w:rPr>
        <w:t>中华人民共和国国家旅游局旅游涉外饭店星级评定委员会办公室主编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中国星级饭店指南  汉英对照  2000</w:t>
            </w:r>
          </w:p>
        </w:tc>
      </w:tr>
      <w:tr>
        <w:tc>
          <w:tcPr>
            <w:tcW w:type="dxa" w:w="4320"/>
          </w:tcPr>
          <w:p>
            <w:r>
              <w:t>作者</w:t>
            </w:r>
          </w:p>
        </w:tc>
        <w:tc>
          <w:tcPr>
            <w:tcW w:type="dxa" w:w="4320"/>
          </w:tcPr>
          <w:p>
            <w:r>
              <w:t>中华人民共和国国家旅游局旅游涉外饭店星级评定委员会办公室主编</w:t>
            </w:r>
          </w:p>
        </w:tc>
      </w:tr>
      <w:tr>
        <w:tc>
          <w:tcPr>
            <w:tcW w:type="dxa" w:w="4320"/>
          </w:tcPr>
          <w:p>
            <w:r>
              <w:t>出版社</w:t>
            </w:r>
          </w:p>
        </w:tc>
        <w:tc>
          <w:tcPr>
            <w:tcW w:type="dxa" w:w="4320"/>
          </w:tcPr>
          <w:p>
            <w:r>
              <w:t>中国旅游出版社</w:t>
            </w:r>
          </w:p>
        </w:tc>
      </w:tr>
      <w:tr>
        <w:tc>
          <w:tcPr>
            <w:tcW w:type="dxa" w:w="4320"/>
          </w:tcPr>
          <w:p>
            <w:r>
              <w:t>ISBN</w:t>
            </w:r>
          </w:p>
        </w:tc>
        <w:tc>
          <w:tcPr>
            <w:tcW w:type="dxa" w:w="4320"/>
          </w:tcPr>
          <w:p>
            <w:r/>
          </w:p>
        </w:tc>
      </w:tr>
      <w:tr>
        <w:tc>
          <w:tcPr>
            <w:tcW w:type="dxa" w:w="4320"/>
          </w:tcPr>
          <w:p>
            <w:r>
              <w:t>出版日期</w:t>
            </w:r>
          </w:p>
        </w:tc>
        <w:tc>
          <w:tcPr>
            <w:tcW w:type="dxa" w:w="4320"/>
          </w:tcPr>
          <w:p>
            <w:r>
              <w:t>2000-01-01</w:t>
            </w:r>
          </w:p>
        </w:tc>
      </w:tr>
      <w:tr>
        <w:tc>
          <w:tcPr>
            <w:tcW w:type="dxa" w:w="4320"/>
          </w:tcPr>
          <w:p>
            <w:r>
              <w:t>页数</w:t>
            </w:r>
          </w:p>
        </w:tc>
        <w:tc>
          <w:tcPr>
            <w:tcW w:type="dxa" w:w="4320"/>
          </w:tcPr>
          <w:p>
            <w:r>
              <w:t>801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本书出售、求购地址：https://www.jiaokey.com/book/detail/40180972.html</w:t>
      </w:r>
    </w:p>
    <w:p>
      <w:r>
        <w:t>更多相关图书推荐：https://www.jiaokey.com</w:t>
      </w:r>
    </w:p>
    <w:p>
      <w:r>
        <w:t>中华人民共和国国家旅游局旅游涉外饭店星级评定委员会办公室主编 其他作品：https://www.jiaokey.com/tag/中华人民共和国国家旅游局旅游涉外饭店星级评定委员会办公室主编.html</w:t>
      </w:r>
    </w:p>
    <w:p>
      <w:r>
        <w:t>中国旅游出版社 出版图书：https://www.jiaokey.com/tag/中国旅游出版社.html</w:t>
      </w:r>
    </w:p>
    <w:p>
      <w:r>
        <w:t>关键词搜索：https://www.jiaokey.com/tag/中国星级饭店指南  汉英对照  2000.html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