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DIPLOMATIC HISTORY OF THE AMERICAN PEOPLE  TENTH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DIPLOMATIC HISTORY OF THE AMERICAN PEOPLE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本书出售、求购地址：https://www.jiaokey.com/book/detail/40181037.html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 DIPLOMATIC HISTORY OF THE AMERICAN PEOPLE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