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英语  第4册  口腔分册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英语  第4册  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本书出售、求购地址：https://www.jiaokey.com/book/detail/40181602.html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关键词搜索：https://www.jiaokey.com/tag/全国高等医药院校试用教材  英语  第4册  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