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书名：雅砻画眉鸟之妙音  强巴丹增诗歌选</w:t>
      </w:r>
    </w:p>
    <w:p>
      <w:r>
        <w:t>作者：强巴丹增著</w:t>
      </w:r>
    </w:p>
    <w:p>
      <w:r>
        <w:t>出版社：拉萨:西藏人民出版社,2006.06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雅砻画眉鸟之妙音  强巴丹增诗歌选 评论地址：https://www.jiaokey.com/book/detail/40184241.html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