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SERVER OPERATIONS GUIDE</w:t>
      </w:r>
    </w:p>
    <w:p>
      <w:r>
        <w:t>作者：MICROSOFT</w:t>
      </w:r>
    </w:p>
    <w:p>
      <w:r>
        <w:t>出版社：北京大学出版社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MICROSOFT WINDOWS 2000 SERVER OPERATIONS GUIDE 评论地址：https://www.jiaokey.com/book/detail/40184434.html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