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藏班智达·杰尊罗桑丹巴嘉措白桑布文集</w:t>
      </w:r>
    </w:p>
    <w:p>
      <w:r>
        <w:rPr>
          <w:rFonts w:ascii="宋体" w:hAnsi="宋体" w:eastAsia="宋体"/>
          <w:sz w:val="24"/>
        </w:rPr>
        <w:t>华旦尖措编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藏班智达·杰尊罗桑丹巴嘉措白桑布文集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华旦尖措编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本书出售、求购地址：https://www.jiaokey.com/book/detail/40185550.html</w:t>
      </w:r>
    </w:p>
    <w:p>
      <w:r>
        <w:t>更多相关图书推荐：https://www.jiaokey.com</w:t>
      </w:r>
    </w:p>
    <w:p>
      <w:r>
        <w:t>华旦尖措编 其他作品：https://www.jiaokey.com/tag/华旦尖措编.html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关键词搜索：https://www.jiaokey.com/tag/藏班智达·杰尊罗桑丹巴嘉措白桑布文集.html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