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环境与运作  第10版</w:t>
      </w:r>
    </w:p>
    <w:p>
      <w:r>
        <w:rPr>
          <w:rFonts w:ascii="宋体" w:hAnsi="宋体" w:eastAsia="宋体"/>
          <w:sz w:val="24"/>
        </w:rPr>
        <w:t>约翰·D·丹尼尔斯  李·H·拉德巴赫  丹尼尔·P·沙利文著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环境与运作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约翰·D·丹尼尔斯  李·H·拉德巴赫  丹尼尔·P·沙利文著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本书出售、求购地址：https://www.jiaokey.com/book/detail/40185555.html</w:t>
      </w:r>
    </w:p>
    <w:p>
      <w:r>
        <w:t>更多相关图书推荐：https://www.jiaokey.com</w:t>
      </w:r>
    </w:p>
    <w:p>
      <w:r>
        <w:t>约翰·D·丹尼尔斯  李·H·拉德巴赫  丹尼尔·P·沙利文著 其他作品：https://www.jiaokey.com/tag/约翰·D·丹尼尔斯  李·H·拉德巴赫  丹尼尔·P·沙利文著.html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关键词搜索：https://www.jiaokey.com/tag/国际商务  环境与运作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