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书名：藏族历代名人生卒年表</w:t>
      </w:r>
    </w:p>
    <w:p>
      <w:r>
        <w:t>作者：索郎顿珠编著</w:t>
      </w:r>
    </w:p>
    <w:p>
      <w:r>
        <w:t>出版社：北京：民族出版社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藏族历代名人生卒年表 评论地址：https://www.jiaokey.com/book/detail/40185567.html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