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SIGNALS INTELLIGENCE DURING THE COLD WAR AND BEYOND</w:t>
      </w:r>
    </w:p>
    <w:p>
      <w:r>
        <w:rPr>
          <w:rFonts w:ascii="宋体" w:hAnsi="宋体" w:eastAsia="宋体"/>
          <w:sz w:val="24"/>
        </w:rPr>
        <w:t>MATTHEW M.AID  CEES WIEBES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SIGNALS INTELLIGENCE DURING THE COLD WAR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M.AID  CEES WIEBES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CASS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本书出售、求购地址：https://www.jiaokey.com/book/detail/40185579.html</w:t>
      </w:r>
    </w:p>
    <w:p>
      <w:r>
        <w:t>更多相关图书推荐：https://www.jiaokey.com</w:t>
      </w:r>
    </w:p>
    <w:p>
      <w:r>
        <w:t>MATTHEW M.AID  CEES WIEBES 其他作品：https://www.jiaokey.com/tag/MATTHEW M.AID  CEES WIEBES.html</w:t>
      </w:r>
    </w:p>
    <w:p>
      <w:r>
        <w:t>FRANK CASS 出版图书：https://www.jiaokey.com/tag/FRANK CASS.html</w:t>
      </w:r>
    </w:p>
    <w:p>
      <w:r>
        <w:t>关键词搜索：https://www.jiaokey.com/tag/SECRETS OF SIGNALS INTELLIGENCE DURING THE COLD WAR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