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APPLICATION DEVELOPMNET  （SECOND EDITION）  （英文版）</w:t>
      </w:r>
    </w:p>
    <w:p>
      <w:r>
        <w:rPr>
          <w:rFonts w:ascii="宋体" w:hAnsi="宋体" w:eastAsia="宋体"/>
          <w:sz w:val="24"/>
        </w:rPr>
        <w:t>[美]MICHAEL K.JOHNSON  ERIK W.TROAN著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APPLICATION DEVELOPMNET  （SECOND EDITION）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[美]MICHAEL K.JOHNSON  ERIK W.TROAN著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本书出售、求购地址：https://www.jiaokey.com/book/detail/40185581.html</w:t>
      </w:r>
    </w:p>
    <w:p>
      <w:r>
        <w:t>更多相关图书推荐：https://www.jiaokey.com</w:t>
      </w:r>
    </w:p>
    <w:p>
      <w:r>
        <w:t>[美]MICHAEL K.JOHNSON  ERIK W.TROAN著 其他作品：https://www.jiaokey.com/tag/[美]MICHAEL K.JOHNSON  ERIK W.TROAN著.html</w:t>
      </w:r>
    </w:p>
    <w:p>
      <w:r>
        <w:t>人民邮电出版社 出版图书：https://www.jiaokey.com/tag/人民邮电出版社.html</w:t>
      </w:r>
    </w:p>
    <w:p>
      <w:r>
        <w:t>关键词搜索：https://www.jiaokey.com/tag/LINUX APPLICATION DEVELOPMNET  （SECOND EDITION）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