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POLITICS AND ECONOMIC DEVELOPMENT IN INDIA</w:t>
      </w:r>
    </w:p>
    <w:p>
      <w:r>
        <w:rPr>
          <w:rFonts w:ascii="宋体" w:hAnsi="宋体" w:eastAsia="宋体"/>
          <w:sz w:val="24"/>
        </w:rPr>
        <w:t>HOWARD L.ERDMAN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POLITICS AND ECONOMIC DEVELOPMENT IN INDIA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HOWARD L.ERDMAN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D.K.PUBLISHING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本书出售、求购地址：https://www.jiaokey.com/book/detail/40185583.html</w:t>
      </w:r>
    </w:p>
    <w:p>
      <w:r>
        <w:t>更多相关图书推荐：https://www.jiaokey.com</w:t>
      </w:r>
    </w:p>
    <w:p>
      <w:r>
        <w:t>HOWARD L.ERDMAN 其他作品：https://www.jiaokey.com/tag/HOWARD L.ERDMAN.html</w:t>
      </w:r>
    </w:p>
    <w:p>
      <w:r>
        <w:t>D.K.PUBLISHING HOUSE 出版图书：https://www.jiaokey.com/tag/D.K.PUBLISHING HOUSE.html</w:t>
      </w:r>
    </w:p>
    <w:p>
      <w:r>
        <w:t>关键词搜索：https://www.jiaokey.com/tag/POLITICS AND ECONOMIC DEVELOPMENT IN INDIA.html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