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日用品·乐器·体育用品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日用品·乐器·体育用品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本书出售、求购地址：https://www.jiaokey.com/book/detail/40185660.html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关键词搜索：https://www.jiaokey.com/tag/日用品·乐器·体育用品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