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英语教师参考书  （高职高专版）  （第2版）  英文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英语教师参考书  （高职高专版）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本书出售、求购地址：https://www.jiaokey.com/book/detail/40186137.html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关键词搜索：https://www.jiaokey.com/tag/普通高等教育“十五”国家级规划教材  英语教师参考书  （高职高专版）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