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普通高中课程标准实验教科书配套教学资源  英语阅读  12  高一上学期适用  英文</w:t>
      </w:r>
    </w:p>
    <w:p>
      <w:r>
        <w:rPr>
          <w:rFonts w:ascii="宋体" w:hAnsi="宋体" w:eastAsia="宋体"/>
          <w:sz w:val="24"/>
        </w:rPr>
        <w:t>[英]BOB ADAMSON  GRAHAM YOUNG著  NEVILLE GRANT主编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普通高中课程标准实验教科书配套教学资源  英语阅读  12  高一上学期适用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[英]BOB ADAMSON  GRAHAM YOUNG著  NEVILLE GRANT主编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本书出售、求购地址：https://www.jiaokey.com/book/detail/40186189.html</w:t>
      </w:r>
    </w:p>
    <w:p>
      <w:r>
        <w:t>更多相关图书推荐：https://www.jiaokey.com</w:t>
      </w:r>
    </w:p>
    <w:p>
      <w:r>
        <w:t>[英]BOB ADAMSON  GRAHAM YOUNG著  NEVILLE GRANT主编 其他作品：https://www.jiaokey.com/tag/[英]BOB ADAMSON  GRAHAM YOUNG著  NEVILLE GRANT主编.html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关键词搜索：https://www.jiaokey.com/tag/普通高中课程标准实验教科书配套教学资源  英语阅读  12  高一上学期适用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