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超越700  CET听力专项训练四级上六级下  英文</w:t>
      </w:r>
    </w:p>
    <w:p>
      <w:r>
        <w:rPr>
          <w:rFonts w:ascii="宋体" w:hAnsi="宋体" w:eastAsia="宋体"/>
          <w:sz w:val="24"/>
        </w:rPr>
        <w:t>周德明，葛宁主编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超越700  CET听力专项训练四级上六级下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周德明，葛宁主编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本书出售、求购地址：https://www.jiaokey.com/book/detail/40186192.html</w:t>
      </w:r>
    </w:p>
    <w:p>
      <w:r>
        <w:t>更多相关图书推荐：https://www.jiaokey.com</w:t>
      </w:r>
    </w:p>
    <w:p>
      <w:r>
        <w:t>周德明，葛宁主编 其他作品：https://www.jiaokey.com/tag/周德明，葛宁主编.html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关键词搜索：https://www.jiaokey.com/tag/超越700  CET听力专项训练四级上六级下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