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  初级</w:t>
      </w:r>
    </w:p>
    <w:p>
      <w:r>
        <w:t>作者：（英）苏格兰学历管理委员会（SQA）</w:t>
      </w:r>
    </w:p>
    <w:p>
      <w:r>
        <w:t>出版社：中国时代经济出版社</w:t>
      </w:r>
    </w:p>
    <w:p>
      <w:r>
        <w:t>出版日期：2005</w:t>
      </w:r>
    </w:p>
    <w:p>
      <w:r>
        <w:t>总页数：203</w:t>
      </w:r>
    </w:p>
    <w:p>
      <w:r>
        <w:t>更多请访问教客网: www.jiaokey.com</w:t>
      </w:r>
    </w:p>
    <w:p>
      <w:r>
        <w:t>人力资源管理实务  初级 评论地址：https://www.jiaokey.com/book/detail/40186220.html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