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旅游零售行业经营方式 初级 Unit student guide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旅游零售行业经营方式 初级 Unit student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本书出售、求购地址：https://www.jiaokey.com/book/detail/40186231.html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关键词搜索：https://www.jiaokey.com/tag/旅游零售行业经营方式 初级 Unit student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