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  实用技巧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  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关键词搜索：https://www.jiaokey.com/tag/沟通  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