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新商务英语强化训练</w:t>
      </w:r>
    </w:p>
    <w:p>
      <w:r>
        <w:rPr>
          <w:rFonts w:ascii="宋体" w:hAnsi="宋体" w:eastAsia="宋体"/>
          <w:sz w:val="24"/>
        </w:rPr>
        <w:t>（美）查尔斯·默瑟（Charles Mercer）原著；周平，程学民译编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新商务英语强化训练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（美）查尔斯·默瑟（Charles Mercer）原著；周平，程学民译编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本书出售、求购地址：https://www.jiaokey.com/book/detail/40186264.html</w:t>
      </w:r>
    </w:p>
    <w:p>
      <w:r>
        <w:t>更多相关图书推荐：https://www.jiaokey.com</w:t>
      </w:r>
    </w:p>
    <w:p>
      <w:r>
        <w:t>（美）查尔斯·默瑟（Charles Mercer）原著；周平，程学民译编 其他作品：https://www.jiaokey.com/tag/（美）查尔斯·默瑟（Charles Mercer）原著；周平，程学民译编.html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关键词搜索：https://www.jiaokey.com/tag/新商务英语强化训练.html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