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  结构化编程：高级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  结构化编程：高级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本书出售、求购地址：https://www.jiaokey.com/book/detail/40186299.html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关键词搜索：https://www.jiaokey.com/tag/软件开发  结构化编程：高级.html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