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商务信息技术  桌面出版系统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商务信息技术  桌面出版系统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本书出售、求购地址：https://www.jiaokey.com/book/detail/40186306.html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关键词搜索：https://www.jiaokey.com/tag/商务信息技术  桌面出版系统.html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