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NOUVEAUX PROGRES DANS LA PROTECTION DE LA PROPRIETE INTELLECTUELLE EN CHINE</w:t>
      </w:r>
    </w:p>
    <w:p>
      <w:r>
        <w:rPr>
          <w:rFonts w:ascii="宋体" w:hAnsi="宋体" w:eastAsia="宋体"/>
          <w:sz w:val="24"/>
        </w:rPr>
        <w:t>中华人民共和国国务院新闻办公室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NOUVEAUX PROGRES DANS LA PROTECTION DE LA PROPRIETE INTELLECTUELLE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中华人民共和国国务院新闻办公室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本书出售、求购地址：https://www.jiaokey.com/book/detail/40186339.html</w:t>
      </w:r>
    </w:p>
    <w:p>
      <w:r>
        <w:t>更多相关图书推荐：https://www.jiaokey.com</w:t>
      </w:r>
    </w:p>
    <w:p>
      <w:r>
        <w:t>中华人民共和国国务院新闻办公室 其他作品：https://www.jiaokey.com/tag/中华人民共和国国务院新闻办公室.html</w:t>
      </w:r>
    </w:p>
    <w:p>
      <w:r>
        <w:t>新星出版社 出版图书：https://www.jiaokey.com/tag/新星出版社.html</w:t>
      </w:r>
    </w:p>
    <w:p>
      <w:r>
        <w:t>关键词搜索：https://www.jiaokey.com/tag/NOUVEAUX PROGRES DANS LA PROTECTION DE LA PROPRIETE INTELLECTUELLE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