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作者：冠滨漫画编绘</w:t>
      </w:r>
    </w:p>
    <w:p>
      <w:r>
        <w:t>出版社：中国画报出版社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大闹天宫 评论地址：https://www.jiaokey.com/book/detail/40186437.html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