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高等院校英语语言文学专业研究生系列教材  英国戏剧读本  上</w:t>
      </w:r>
    </w:p>
    <w:p>
      <w:r>
        <w:rPr>
          <w:rFonts w:ascii="宋体" w:hAnsi="宋体" w:eastAsia="宋体"/>
          <w:sz w:val="24"/>
        </w:rPr>
        <w:t>戴炜栋总主编；傅俊编著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高等院校英语语言文学专业研究生系列教材  英国戏剧读本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戴炜栋总主编；傅俊编著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本书出售、求购地址：https://www.jiaokey.com/book/detail/40186471.html</w:t>
      </w:r>
    </w:p>
    <w:p>
      <w:r>
        <w:t>更多相关图书推荐：https://www.jiaokey.com</w:t>
      </w:r>
    </w:p>
    <w:p>
      <w:r>
        <w:t>戴炜栋总主编；傅俊编著 其他作品：https://www.jiaokey.com/tag/戴炜栋总主编；傅俊编著.html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关键词搜索：https://www.jiaokey.com/tag/高等院校英语语言文学专业研究生系列教材  英国戏剧读本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