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高年级英语读写-学术英语初探  教师用书</w:t>
      </w:r>
    </w:p>
    <w:p>
      <w:r>
        <w:rPr>
          <w:rFonts w:ascii="宋体" w:hAnsi="宋体" w:eastAsia="宋体"/>
          <w:sz w:val="24"/>
        </w:rPr>
        <w:t>Kristine Brown，Susan Hood编著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高年级英语读写-学术英语初探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Brown，Susan Hood编著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本书出售、求购地址：https://www.jiaokey.com/book/detail/40186804.html</w:t>
      </w:r>
    </w:p>
    <w:p>
      <w:r>
        <w:t>更多相关图书推荐：https://www.jiaokey.com</w:t>
      </w:r>
    </w:p>
    <w:p>
      <w:r>
        <w:t>Kristine Brown，Susan Hood编著 其他作品：https://www.jiaokey.com/tag/Kristine Brown，Susan Hood编著.html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关键词搜索：https://www.jiaokey.com/tag/高年级英语读写-学术英语初探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