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作者：冯国超主编；居马拜克·马哈泰，阿恒拜克·哈甫恰热依译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总页数：188</w:t>
      </w:r>
    </w:p>
    <w:p>
      <w:r>
        <w:t>更多请访问教客网: www.jiaokey.com</w:t>
      </w:r>
    </w:p>
    <w:p>
      <w:r>
        <w:t>中华上下五千年  1 评论地址：https://www.jiaokey.com/book/detail/40186853.html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