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西藏旅游手册  西班牙文版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西藏旅游手册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本书出售、求购地址：https://www.jiaokey.com/book/detail/40187149.html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关键词搜索：https://www.jiaokey.com/tag/西藏旅游手册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