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MAUSOLEO DEL PRIMER EMPERADOR DE QIN Y GUERREROS Y CABALLOS DE TERRACOTA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MAUSOLEO DEL PRIMER EMPERADOR DE QIN Y GUERREROS Y CABALLOS DE TERRACOTA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本书出售、求购地址：https://www.jiaokey.com/book/detail/40187232.html</w:t>
      </w:r>
    </w:p>
    <w:p>
      <w:r>
        <w:t>更多相关图书推荐：https://www.jiaokey.com</w:t>
      </w:r>
    </w:p>
    <w:p>
      <w:r>
        <w:t>关键词搜索：https://www.jiaokey.com/tag/MAUSOLEO DEL PRIMER EMPERADOR DE QIN Y GUERREROS Y CABALLOS DE TERRACOTA.html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