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 DRESSANT SUR LE PLATEAU ENNEIGE DE GRANDS CHANGEMENTS SURVENUS AU TIBET PENDANT 30 ANNEES  （法文版）</w:t>
      </w:r>
    </w:p>
    <w:p>
      <w:r>
        <w:rPr>
          <w:rFonts w:ascii="宋体" w:hAnsi="宋体" w:eastAsia="宋体"/>
          <w:sz w:val="24"/>
        </w:rPr>
        <w:t>李凯  赵新兵编著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 DRESSANT SUR LE PLATEAU ENNEIGE DE GRANDS CHANGEMENTS SURVENUS AU TIBET PENDANT 30 ANNEES  （法文版）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李凯  赵新兵编著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本书出售、求购地址：https://www.jiaokey.com/book/detail/40187254.html</w:t>
      </w:r>
    </w:p>
    <w:p>
      <w:r>
        <w:t>更多相关图书推荐：https://www.jiaokey.com</w:t>
      </w:r>
    </w:p>
    <w:p>
      <w:r>
        <w:t>李凯  赵新兵编著 其他作品：https://www.jiaokey.com/tag/李凯  赵新兵编著.html</w:t>
      </w:r>
    </w:p>
    <w:p>
      <w:r>
        <w:t>五洲传播出版社 出版图书：https://www.jiaokey.com/tag/五洲传播出版社.html</w:t>
      </w:r>
    </w:p>
    <w:p>
      <w:r>
        <w:t>关键词搜索：https://www.jiaokey.com/tag/SE DRESSANT SUR LE PLATEAU ENNEIGE DE GRANDS CHANGEMENTS SURVENUS AU TIBET PENDANT 30 ANNEES  （法文版）.html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