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藏学在中国  英文版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藏学在中国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本书出售、求购地址：https://www.jiaokey.com/book/detail/40187271.html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关键词搜索：https://www.jiaokey.com/tag/藏学在中国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