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TIBETISCHEN KLOSTER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TIBETISCHEN KLOSTER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本书出售、求购地址：https://www.jiaokey.com/book/detail/40187285.html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关键词搜索：https://www.jiaokey.com/tag/DIE TIBETISCHEN KLOSTER.html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