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第十世班禅额尔德尼评传  德文版</w:t>
      </w:r>
    </w:p>
    <w:p>
      <w:r>
        <w:rPr>
          <w:rFonts w:ascii="宋体" w:hAnsi="宋体" w:eastAsia="宋体"/>
          <w:sz w:val="24"/>
        </w:rPr>
        <w:t>洛卓吉村著；何妙生译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第十世班禅额尔德尼评传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洛卓吉村著；何妙生译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本书出售、求购地址：https://www.jiaokey.com/book/detail/40187337.html</w:t>
      </w:r>
    </w:p>
    <w:p>
      <w:r>
        <w:t>更多相关图书推荐：https://www.jiaokey.com</w:t>
      </w:r>
    </w:p>
    <w:p>
      <w:r>
        <w:t>洛卓吉村著；何妙生译 其他作品：https://www.jiaokey.com/tag/洛卓吉村著；何妙生译.html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关键词搜索：https://www.jiaokey.com/tag/第十世班禅额尔德尼评传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