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2007年全国硕士研究生入学统一考试英语考试大纲  非英语专业  英文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2007年全国硕士研究生入学统一考试英语考试大纲  非英语专业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本书出售、求购地址：https://www.jiaokey.com/book/detail/40187396.html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高等教育出版社 出版图书：https://www.jiaokey.com/tag/高等教育出版社.html</w:t>
      </w:r>
    </w:p>
    <w:p>
      <w:r>
        <w:t>关键词搜索：https://www.jiaokey.com/tag/2007年全国硕士研究生入学统一考试英语考试大纲  非英语专业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