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AREFERENCE BOOK FOR ENGLISH  （SECOND EDITION）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AREFERENCE BOOK FOR ENGLISH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本书出售、求购地址：https://www.jiaokey.com/book/detail/40187408.html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关键词搜索：https://www.jiaokey.com/tag/AREFERENCE BOOK FOR ENGLISH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