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ISCRAM WORKSHOP ON INFORMATION SYSTEMS FOR CRISIS RESPONSE AND MANAGEMENT</w:t>
      </w:r>
    </w:p>
    <w:p>
      <w:r>
        <w:rPr>
          <w:rFonts w:ascii="宋体" w:hAnsi="宋体" w:eastAsia="宋体"/>
          <w:sz w:val="24"/>
        </w:rPr>
        <w:t>BARTEL VAN DE WALLE  YAN SONG  BING SUN主编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ISCRAM WORKSHOP ON INFORMATION SYSTEMS FOR CRISIS RESPONSE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BARTEL VAN DE WALLE  YAN SONG  BING SUN主编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本书出售、求购地址：https://www.jiaokey.com/book/detail/40187644.html</w:t>
      </w:r>
    </w:p>
    <w:p>
      <w:r>
        <w:t>更多相关图书推荐：https://www.jiaokey.com</w:t>
      </w:r>
    </w:p>
    <w:p>
      <w:r>
        <w:t>BARTEL VAN DE WALLE  YAN SONG  BING SUN主编 其他作品：https://www.jiaokey.com/tag/BARTEL VAN DE WALLE  YAN SONG  BING SUN主编.html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关键词搜索：https://www.jiaokey.com/tag/PROCEEDINGS OF THE FIRST INTERNATIONAL ISCRAM WORKSHOP ON INFORMATION SYSTEMS FOR CRISIS RESPONSE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