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黑天仙子体细胞发育及遗传转化体系研究</w:t>
      </w:r>
    </w:p>
    <w:p>
      <w:r>
        <w:rPr>
          <w:rFonts w:ascii="宋体" w:hAnsi="宋体" w:eastAsia="宋体"/>
          <w:sz w:val="24"/>
        </w:rPr>
        <w:t>屠善军著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黑天仙子体细胞发育及遗传转化体系研究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本书出售、求购地址：https://www.jiaokey.com/book/detail/40187980.html</w:t>
      </w:r>
    </w:p>
    <w:p>
      <w:r>
        <w:t>更多相关图书推荐：https://www.jiaokey.com</w:t>
      </w:r>
    </w:p>
    <w:p>
      <w:r>
        <w:t>屠善军著 其他作品：https://www.jiaokey.com/tag/屠善军著.html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关键词搜索：https://www.jiaokey.com/tag/黑天仙子体细胞发育及遗传转化体系研究.html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