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金马驹蒙古族高级中学随堂练习学练大课堂  化学  高一  上  内蒙古文</w:t>
      </w:r>
    </w:p>
    <w:p>
      <w:r>
        <w:rPr>
          <w:rFonts w:ascii="宋体" w:hAnsi="宋体" w:eastAsia="宋体"/>
          <w:sz w:val="24"/>
        </w:rPr>
        <w:t>白斯古楞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金马驹蒙古族高级中学随堂练习学练大课堂  化学  高一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白斯古楞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本书出售、求购地址：https://www.jiaokey.com/book/detail/40187993.html</w:t>
      </w:r>
    </w:p>
    <w:p>
      <w:r>
        <w:t>更多相关图书推荐：https://www.jiaokey.com</w:t>
      </w:r>
    </w:p>
    <w:p>
      <w:r>
        <w:t>白斯古楞 其他作品：https://www.jiaokey.com/tag/白斯古楞.html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关键词搜索：https://www.jiaokey.com/tag/金马驹蒙古族高级中学随堂练习学练大课堂  化学  高一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