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金马驹蒙古族高级中学随堂练习学练大课堂  语文  高三  第5、6册  内蒙古文</w:t>
      </w:r>
    </w:p>
    <w:p>
      <w:r>
        <w:rPr>
          <w:rFonts w:ascii="宋体" w:hAnsi="宋体" w:eastAsia="宋体"/>
          <w:sz w:val="24"/>
        </w:rPr>
        <w:t>哈斯巴根，欧雅晗，敖敦其木格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金马驹蒙古族高级中学随堂练习学练大课堂  语文  高三  第5、6册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哈斯巴根，欧雅晗，敖敦其木格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本书出售、求购地址：https://www.jiaokey.com/book/detail/40188015.html</w:t>
      </w:r>
    </w:p>
    <w:p>
      <w:r>
        <w:t>更多相关图书推荐：https://www.jiaokey.com</w:t>
      </w:r>
    </w:p>
    <w:p>
      <w:r>
        <w:t>哈斯巴根，欧雅晗，敖敦其木格 其他作品：https://www.jiaokey.com/tag/哈斯巴根，欧雅晗，敖敦其木格.html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关键词搜索：https://www.jiaokey.com/tag/金马驹蒙古族高级中学随堂练习学练大课堂  语文  高三  第5、6册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