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COMPUTING SYSTEMS FROM BITS AND GATES TO C AND BEYOND  （SECOND EDITION）</w:t>
      </w:r>
    </w:p>
    <w:p>
      <w:r>
        <w:rPr>
          <w:rFonts w:ascii="宋体" w:hAnsi="宋体" w:eastAsia="宋体"/>
          <w:sz w:val="24"/>
        </w:rPr>
        <w:t>[美]YALE N.PATT  SANJAY J.PATEL著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COMPUTING SYSTEMS FROM BITS AND GATES TO C AND BEYOND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[美]YALE N.PATT  SANJAY J.PATEL著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本书出售、求购地址：https://www.jiaokey.com/book/detail/40188352.html</w:t>
      </w:r>
    </w:p>
    <w:p>
      <w:r>
        <w:t>更多相关图书推荐：https://www.jiaokey.com</w:t>
      </w:r>
    </w:p>
    <w:p>
      <w:r>
        <w:t>[美]YALE N.PATT  SANJAY J.PATEL著 其他作品：https://www.jiaokey.com/tag/[美]YALE N.PATT  SANJAY J.PATEL著.html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COMPUTING SYSTEMS FROM BITS AND GATES TO C AND BEYOND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