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书名：古罗马的兴衰</w:t>
      </w:r>
    </w:p>
    <w:p>
      <w:r>
        <w:t>作者：（意）罗格拉著；宋杰，宋韦汉译；卓玛本藏译</w:t>
      </w:r>
    </w:p>
    <w:p>
      <w:r>
        <w:t>出版社：北京：民族出版社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古罗马的兴衰 评论地址：https://www.jiaokey.com/book/detail/40188685.html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