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NATIONALITY GROUPS A STUDY OF THE SOCIOECONOMIC STATUS AND MOBILITY OF SELECTED EUROPEAN NATIONALITY GROUPS IN AMERICA</w:t>
      </w:r>
    </w:p>
    <w:p>
      <w:r>
        <w:rPr>
          <w:rFonts w:ascii="宋体" w:hAnsi="宋体" w:eastAsia="宋体"/>
          <w:sz w:val="24"/>
        </w:rPr>
        <w:t>CHARLES B[ENJAMIN]NAM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NATIONALITY GROUPS A STUDY OF THE SOCIOECONOMIC STATUS AND MOBILITY OF SELECTED EUROPEAN NATIONALITY GROUPS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B[ENJAMIN]NAM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ARNO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本书出售、求购地址：https://www.jiaokey.com/book/detail/40189076.html</w:t>
      </w:r>
    </w:p>
    <w:p>
      <w:r>
        <w:t>更多相关图书推荐：https://www.jiaokey.com</w:t>
      </w:r>
    </w:p>
    <w:p>
      <w:r>
        <w:t>CHARLES B[ENJAMIN]NAM 其他作品：https://www.jiaokey.com/tag/CHARLES B[ENJAMIN]NAM.html</w:t>
      </w:r>
    </w:p>
    <w:p>
      <w:r>
        <w:t>ARNO PRESS 出版图书：https://www.jiaokey.com/tag/ARNO PRESS.html</w:t>
      </w:r>
    </w:p>
    <w:p>
      <w:r>
        <w:t>关键词搜索：https://www.jiaokey.com/tag/NATIONALITY GROUPS A STUDY OF THE SOCIOECONOMIC STATUS AND MOBILITY OF SELECTED EUROPEAN NATIONALITY GROUPS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