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I.O.U. THE DEBT THREAT AND WHY WE MUST DEFUSE IT</w:t>
      </w:r>
    </w:p>
    <w:p>
      <w:r>
        <w:rPr>
          <w:rFonts w:ascii="宋体" w:hAnsi="宋体" w:eastAsia="宋体"/>
          <w:sz w:val="24"/>
        </w:rPr>
        <w:t>NOREENA HERTZ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I.O.U. THE DEBT THREAT AND WHY WE MUST DEFUSE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NOREENA HERTZ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本书出售、求购地址：https://www.jiaokey.com/book/detail/40189110.html</w:t>
      </w:r>
    </w:p>
    <w:p>
      <w:r>
        <w:t>更多相关图书推荐：https://www.jiaokey.com</w:t>
      </w:r>
    </w:p>
    <w:p>
      <w:r>
        <w:t>NOREENA HERTZ 其他作品：https://www.jiaokey.com/tag/NOREENA HERTZ.html</w:t>
      </w:r>
    </w:p>
    <w:p>
      <w:r>
        <w:t>关键词搜索：https://www.jiaokey.com/tag/I.O.U. THE DEBT THREAT AND WHY WE MUST DEFUSE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